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37" w:rsidRPr="009E1237" w:rsidRDefault="000B5FD4" w:rsidP="009E1237">
      <w:pPr>
        <w:shd w:val="clear" w:color="auto" w:fill="FFFFFF"/>
        <w:spacing w:line="274" w:lineRule="exact"/>
        <w:ind w:right="-5" w:firstLine="82"/>
        <w:jc w:val="center"/>
        <w:rPr>
          <w:rFonts w:ascii="Times New Roman" w:hAnsi="Times New Roman"/>
          <w:b/>
        </w:rPr>
      </w:pPr>
      <w:r w:rsidRPr="009E1237">
        <w:rPr>
          <w:rFonts w:ascii="Times New Roman" w:hAnsi="Times New Roman"/>
          <w:b/>
        </w:rPr>
        <w:t>T.C.</w:t>
      </w:r>
    </w:p>
    <w:p w:rsidR="009E1237" w:rsidRPr="009E1237" w:rsidRDefault="000B5FD4" w:rsidP="009E1237">
      <w:pPr>
        <w:shd w:val="clear" w:color="auto" w:fill="FFFFFF"/>
        <w:spacing w:line="274" w:lineRule="exact"/>
        <w:ind w:right="-5" w:firstLine="8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IĞDIR</w:t>
      </w:r>
      <w:r w:rsidRPr="009E1237">
        <w:rPr>
          <w:rFonts w:ascii="Times New Roman" w:hAnsi="Times New Roman"/>
          <w:b/>
        </w:rPr>
        <w:t xml:space="preserve"> ÜNİVERSİTESİ </w:t>
      </w:r>
    </w:p>
    <w:p w:rsidR="009E1237" w:rsidRPr="009E1237" w:rsidRDefault="000B5FD4" w:rsidP="009E1237">
      <w:pPr>
        <w:shd w:val="clear" w:color="auto" w:fill="FFFFFF"/>
        <w:spacing w:line="274" w:lineRule="exact"/>
        <w:ind w:right="-5" w:firstLine="8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3"/>
        </w:rPr>
        <w:t xml:space="preserve">IĞDIR MESLEK YÜKSEKOKULU </w:t>
      </w:r>
      <w:r w:rsidRPr="009E1237">
        <w:rPr>
          <w:rFonts w:ascii="Times New Roman" w:hAnsi="Times New Roman"/>
          <w:b/>
          <w:spacing w:val="-3"/>
        </w:rPr>
        <w:t>MÜDÜRLÜĞÜNE</w:t>
      </w:r>
    </w:p>
    <w:p w:rsidR="009E1237" w:rsidRPr="009E1237" w:rsidRDefault="009E1237" w:rsidP="009E1237">
      <w:pPr>
        <w:jc w:val="center"/>
        <w:rPr>
          <w:rFonts w:ascii="Times New Roman" w:hAnsi="Times New Roman"/>
        </w:rPr>
      </w:pPr>
    </w:p>
    <w:p w:rsidR="009E1237" w:rsidRPr="009E1237" w:rsidRDefault="009E1237" w:rsidP="009E1237">
      <w:pPr>
        <w:ind w:firstLine="708"/>
        <w:jc w:val="both"/>
        <w:rPr>
          <w:rFonts w:ascii="Times New Roman" w:hAnsi="Times New Roman"/>
        </w:rPr>
      </w:pPr>
    </w:p>
    <w:p w:rsidR="009E1237" w:rsidRDefault="000B5FD4" w:rsidP="000B5FD4">
      <w:pPr>
        <w:ind w:left="82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Iğdır Meslek Yüksekokulu </w:t>
      </w:r>
      <w:proofErr w:type="gramStart"/>
      <w:r w:rsidR="009E1237" w:rsidRPr="009E1237">
        <w:rPr>
          <w:rFonts w:ascii="Times New Roman" w:hAnsi="Times New Roman"/>
        </w:rPr>
        <w:t>………………………….</w:t>
      </w:r>
      <w:proofErr w:type="gramEnd"/>
      <w:r w:rsidR="009E1237" w:rsidRPr="009E1237">
        <w:rPr>
          <w:rFonts w:ascii="Times New Roman" w:hAnsi="Times New Roman"/>
        </w:rPr>
        <w:t xml:space="preserve"> Programı </w:t>
      </w:r>
      <w:proofErr w:type="gramStart"/>
      <w:r w:rsidR="009E1237" w:rsidRPr="009E1237">
        <w:rPr>
          <w:rFonts w:ascii="Times New Roman" w:hAnsi="Times New Roman"/>
        </w:rPr>
        <w:t>………………</w:t>
      </w:r>
      <w:proofErr w:type="gramEnd"/>
      <w:r w:rsidR="009E1237" w:rsidRPr="009E1237">
        <w:rPr>
          <w:rFonts w:ascii="Times New Roman" w:hAnsi="Times New Roman"/>
        </w:rPr>
        <w:t xml:space="preserve"> Numaralı öğrencisiyim. Azami öğrenim süresini doldurdu</w:t>
      </w:r>
      <w:r w:rsidR="00D4341B">
        <w:rPr>
          <w:rFonts w:ascii="Times New Roman" w:hAnsi="Times New Roman"/>
        </w:rPr>
        <w:t>ğum için 2547 sayılı Kanunun 44.</w:t>
      </w:r>
      <w:r w:rsidR="009E1237" w:rsidRPr="009E1237">
        <w:rPr>
          <w:rFonts w:ascii="Times New Roman" w:hAnsi="Times New Roman"/>
        </w:rPr>
        <w:t xml:space="preserve"> maddesi gereğince aşağıda belirtmiş olduğum derslerden ek sınav haklarından yararlanmak istiyorum.</w:t>
      </w:r>
    </w:p>
    <w:p w:rsidR="000B5FD4" w:rsidRPr="009E1237" w:rsidRDefault="000B5FD4" w:rsidP="000B5FD4">
      <w:pPr>
        <w:ind w:left="82"/>
        <w:jc w:val="both"/>
        <w:rPr>
          <w:rFonts w:ascii="Times New Roman" w:hAnsi="Times New Roman"/>
        </w:rPr>
      </w:pP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ab/>
      </w:r>
    </w:p>
    <w:p w:rsidR="009E1237" w:rsidRPr="009E1237" w:rsidRDefault="009E1237" w:rsidP="009E1237">
      <w:pPr>
        <w:ind w:firstLine="708"/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Gereğini arz ederim. </w:t>
      </w:r>
    </w:p>
    <w:p w:rsidR="009E1237" w:rsidRPr="009E1237" w:rsidRDefault="009E1237" w:rsidP="009E1237">
      <w:pPr>
        <w:rPr>
          <w:rFonts w:ascii="Times New Roman" w:hAnsi="Times New Roman"/>
        </w:rPr>
      </w:pP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0B5FD4">
        <w:rPr>
          <w:rFonts w:ascii="Times New Roman" w:hAnsi="Times New Roman"/>
        </w:rPr>
        <w:t xml:space="preserve">       </w:t>
      </w:r>
      <w:proofErr w:type="gramStart"/>
      <w:r w:rsidR="000B5FD4">
        <w:rPr>
          <w:rFonts w:ascii="Times New Roman" w:hAnsi="Times New Roman"/>
        </w:rPr>
        <w:t>…..</w:t>
      </w:r>
      <w:proofErr w:type="gramEnd"/>
      <w:r w:rsidR="000B5FD4">
        <w:rPr>
          <w:rFonts w:ascii="Times New Roman" w:hAnsi="Times New Roman"/>
        </w:rPr>
        <w:t xml:space="preserve"> /</w:t>
      </w:r>
      <w:proofErr w:type="gramStart"/>
      <w:r w:rsidR="000B5FD4">
        <w:rPr>
          <w:rFonts w:ascii="Times New Roman" w:hAnsi="Times New Roman"/>
        </w:rPr>
        <w:t>….</w:t>
      </w:r>
      <w:proofErr w:type="gramEnd"/>
      <w:r w:rsidR="000B5FD4">
        <w:rPr>
          <w:rFonts w:ascii="Times New Roman" w:hAnsi="Times New Roman"/>
        </w:rPr>
        <w:t xml:space="preserve"> / 2023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                                                                                                                                  Adı - Soyadı</w:t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İmza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  <w:t xml:space="preserve">                               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</w:t>
      </w:r>
      <w:proofErr w:type="gramStart"/>
      <w:r w:rsidRPr="009E1237">
        <w:rPr>
          <w:rFonts w:ascii="Times New Roman" w:hAnsi="Times New Roman"/>
        </w:rPr>
        <w:t>Adres           :</w:t>
      </w:r>
      <w:proofErr w:type="gramEnd"/>
      <w:r w:rsidRPr="009E1237">
        <w:rPr>
          <w:rFonts w:ascii="Times New Roman" w:hAnsi="Times New Roman"/>
        </w:rPr>
        <w:t xml:space="preserve">                                                                                   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İletişim </w:t>
      </w:r>
      <w:proofErr w:type="spellStart"/>
      <w:r w:rsidRPr="009E1237">
        <w:rPr>
          <w:rFonts w:ascii="Times New Roman" w:hAnsi="Times New Roman"/>
        </w:rPr>
        <w:t>Tlf</w:t>
      </w:r>
      <w:proofErr w:type="spellEnd"/>
      <w:r w:rsidRPr="009E1237">
        <w:rPr>
          <w:rFonts w:ascii="Times New Roman" w:hAnsi="Times New Roman"/>
        </w:rPr>
        <w:t xml:space="preserve">     :</w:t>
      </w:r>
      <w:r w:rsidRPr="009E1237">
        <w:rPr>
          <w:rFonts w:ascii="Times New Roman" w:hAnsi="Times New Roman"/>
        </w:rPr>
        <w:tab/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</w:p>
    <w:p w:rsidR="009E1237" w:rsidRPr="009E1237" w:rsidRDefault="009E1237" w:rsidP="009E1237">
      <w:pPr>
        <w:jc w:val="both"/>
        <w:rPr>
          <w:rFonts w:ascii="Times New Roman" w:hAnsi="Times New Roman"/>
          <w:u w:val="single"/>
        </w:rPr>
      </w:pPr>
    </w:p>
    <w:p w:rsidR="009E1237" w:rsidRPr="009E1237" w:rsidRDefault="009E1237" w:rsidP="009E1237">
      <w:pPr>
        <w:jc w:val="both"/>
        <w:rPr>
          <w:rFonts w:ascii="Times New Roman" w:hAnsi="Times New Roman"/>
          <w:u w:val="single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76"/>
        <w:gridCol w:w="1276"/>
      </w:tblGrid>
      <w:tr w:rsidR="000B5FD4" w:rsidRPr="00BD5B78" w:rsidTr="000B5FD4"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center"/>
              <w:rPr>
                <w:rFonts w:ascii="Times New Roman" w:hAnsi="Times New Roman"/>
                <w:b/>
              </w:rPr>
            </w:pPr>
            <w:r w:rsidRPr="00BD5B78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BD5B78">
              <w:rPr>
                <w:rFonts w:ascii="Times New Roman" w:hAnsi="Times New Roman"/>
                <w:b/>
              </w:rPr>
              <w:t>Sınıf</w:t>
            </w: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center"/>
              <w:rPr>
                <w:rFonts w:ascii="Times New Roman" w:hAnsi="Times New Roman"/>
                <w:b/>
              </w:rPr>
            </w:pPr>
            <w:r w:rsidRPr="00BD5B78">
              <w:rPr>
                <w:rFonts w:ascii="Times New Roman" w:hAnsi="Times New Roman"/>
                <w:b/>
              </w:rPr>
              <w:t>Yarıyılı</w:t>
            </w: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0B5FD4" w:rsidRPr="00BD5B78" w:rsidTr="000B5FD4">
        <w:trPr>
          <w:trHeight w:val="340"/>
        </w:trPr>
        <w:tc>
          <w:tcPr>
            <w:tcW w:w="5665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0B5FD4" w:rsidRPr="00BD5B78" w:rsidRDefault="000B5FD4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9E1237" w:rsidRPr="009E1237" w:rsidRDefault="009E1237" w:rsidP="009E1237">
      <w:pPr>
        <w:jc w:val="both"/>
        <w:rPr>
          <w:rFonts w:ascii="Times New Roman" w:hAnsi="Times New Roman"/>
          <w:u w:val="single"/>
        </w:rPr>
      </w:pPr>
    </w:p>
    <w:sectPr w:rsidR="009E1237" w:rsidRPr="009E1237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A6" w:rsidRDefault="00264EA6" w:rsidP="00151E02">
      <w:r>
        <w:separator/>
      </w:r>
    </w:p>
  </w:endnote>
  <w:endnote w:type="continuationSeparator" w:id="0">
    <w:p w:rsidR="00264EA6" w:rsidRDefault="00264EA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A6" w:rsidRDefault="00264EA6" w:rsidP="00151E02">
      <w:r>
        <w:separator/>
      </w:r>
    </w:p>
  </w:footnote>
  <w:footnote w:type="continuationSeparator" w:id="0">
    <w:p w:rsidR="00264EA6" w:rsidRDefault="00264EA6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0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1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0"/>
  </w:num>
  <w:num w:numId="25">
    <w:abstractNumId w:val="15"/>
  </w:num>
  <w:num w:numId="26">
    <w:abstractNumId w:val="39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5FD4"/>
    <w:rsid w:val="000B7D9F"/>
    <w:rsid w:val="000C3051"/>
    <w:rsid w:val="000C5CF1"/>
    <w:rsid w:val="000D0A3C"/>
    <w:rsid w:val="000D662F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611D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150A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17E8"/>
    <w:rsid w:val="001B6E3A"/>
    <w:rsid w:val="001C3B99"/>
    <w:rsid w:val="001C6142"/>
    <w:rsid w:val="001C757E"/>
    <w:rsid w:val="001C7BEE"/>
    <w:rsid w:val="001D2DA3"/>
    <w:rsid w:val="001D5385"/>
    <w:rsid w:val="001E0073"/>
    <w:rsid w:val="001E44CA"/>
    <w:rsid w:val="00201D71"/>
    <w:rsid w:val="002278A2"/>
    <w:rsid w:val="00231028"/>
    <w:rsid w:val="00234D19"/>
    <w:rsid w:val="00256D23"/>
    <w:rsid w:val="00264EA6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64525"/>
    <w:rsid w:val="00380107"/>
    <w:rsid w:val="00397909"/>
    <w:rsid w:val="003A0DBC"/>
    <w:rsid w:val="003B1E80"/>
    <w:rsid w:val="003F7312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873F6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3B06"/>
    <w:rsid w:val="00537F3A"/>
    <w:rsid w:val="005426F7"/>
    <w:rsid w:val="00554C1B"/>
    <w:rsid w:val="00561ABE"/>
    <w:rsid w:val="005677D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23E"/>
    <w:rsid w:val="006F2FFC"/>
    <w:rsid w:val="006F7BAD"/>
    <w:rsid w:val="00701094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0A7D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5217"/>
    <w:rsid w:val="00967405"/>
    <w:rsid w:val="00991329"/>
    <w:rsid w:val="00991F1D"/>
    <w:rsid w:val="009A18CC"/>
    <w:rsid w:val="009A2DEA"/>
    <w:rsid w:val="009B1AF8"/>
    <w:rsid w:val="009C2F9B"/>
    <w:rsid w:val="009E1237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13160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4A2B"/>
    <w:rsid w:val="00B756C7"/>
    <w:rsid w:val="00B75860"/>
    <w:rsid w:val="00B824A3"/>
    <w:rsid w:val="00B82B19"/>
    <w:rsid w:val="00B82F11"/>
    <w:rsid w:val="00B86727"/>
    <w:rsid w:val="00BA081B"/>
    <w:rsid w:val="00BA0CD2"/>
    <w:rsid w:val="00BA4839"/>
    <w:rsid w:val="00BA698E"/>
    <w:rsid w:val="00BB25C9"/>
    <w:rsid w:val="00BB66A3"/>
    <w:rsid w:val="00BC4C48"/>
    <w:rsid w:val="00BD2037"/>
    <w:rsid w:val="00BD5B78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341B"/>
    <w:rsid w:val="00D477E0"/>
    <w:rsid w:val="00D543D3"/>
    <w:rsid w:val="00D62D18"/>
    <w:rsid w:val="00D63423"/>
    <w:rsid w:val="00D7475D"/>
    <w:rsid w:val="00D779E1"/>
    <w:rsid w:val="00DB5492"/>
    <w:rsid w:val="00DB7EF9"/>
    <w:rsid w:val="00DD4BF0"/>
    <w:rsid w:val="00DF30D9"/>
    <w:rsid w:val="00DF5632"/>
    <w:rsid w:val="00E04BEC"/>
    <w:rsid w:val="00E33DAA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1C4A3"/>
  <w15:chartTrackingRefBased/>
  <w15:docId w15:val="{A3203550-ED4F-4A58-A711-690F198E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1E007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1E0073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1E007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E0073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E1F7-F606-4F11-B2DF-8B832F00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exper</cp:lastModifiedBy>
  <cp:revision>2</cp:revision>
  <cp:lastPrinted>2018-12-24T08:32:00Z</cp:lastPrinted>
  <dcterms:created xsi:type="dcterms:W3CDTF">2023-07-18T11:07:00Z</dcterms:created>
  <dcterms:modified xsi:type="dcterms:W3CDTF">2023-07-18T11:07:00Z</dcterms:modified>
</cp:coreProperties>
</file>